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ECONOMICS RESEARCH  VOLUME 19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ECONOMICS RESEARCH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本书出售、求购地址：https://www.jiaokey.com/book/detail/40929759.html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关键词搜索：https://www.jiaokey.com/tag/PROGRESS IN ECONOMICS RESEARCH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