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ECONOMICS RESEARCH VOLUME 15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ECONOMICS RESEARCH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本书出售、求购地址：https://www.jiaokey.com/book/detail/40929761.html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关键词搜索：https://www.jiaokey.com/tag/PROGRESS IN ECONOMICS RESEARCH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