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OPTIMAL CONTROL MODELS IN FINANCE A NEW COMPUTATIONAL APPROACH</w:t>
      </w:r>
    </w:p>
    <w:p>
      <w:r>
        <w:rPr>
          <w:rFonts w:ascii="宋体" w:hAnsi="宋体" w:eastAsia="宋体"/>
          <w:sz w:val="24"/>
        </w:rPr>
        <w:t>PING CHEN，SARDAR M.N.ISLAM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OPTIMAL CONTROL MODELS IN FINANCE A NEW COMPUTATIONAL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 CHEN，SARDAR M.N.ISLAM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本书出售、求购地址：https://www.jiaokey.com/book/detail/40929762.html</w:t>
      </w:r>
    </w:p>
    <w:p>
      <w:r>
        <w:t>更多相关图书推荐：https://www.jiaokey.com</w:t>
      </w:r>
    </w:p>
    <w:p>
      <w:r>
        <w:t>PING CHEN，SARDAR M.N.ISLAM 其他作品：https://www.jiaokey.com/tag/PING CHEN，SARDAR M.N.ISLAM.html</w:t>
      </w:r>
    </w:p>
    <w:p>
      <w:r>
        <w:t>SPRINGER 出版图书：https://www.jiaokey.com/tag/SPRINGER.html</w:t>
      </w:r>
    </w:p>
    <w:p>
      <w:r>
        <w:t>关键词搜索：https://www.jiaokey.com/tag/OPTIMAL CONTROL MODELS IN FINANCE A NEW COMPUTATIONAL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