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ORCHIDS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ORCHIDS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本书出售、求购地址：https://www.jiaokey.com/book/detail/40929931.html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关键词搜索：https://www.jiaokey.com/tag/COMPLETE GUIDE TO ORCHIDS.html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