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ACCESS 2007 QUICKSTEPS</w:t>
      </w:r>
    </w:p>
    <w:p>
      <w:r>
        <w:t>作者：BOBBI SANDERG</w:t>
      </w:r>
    </w:p>
    <w:p>
      <w:r>
        <w:t>出版社：MCGRAW-HILL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MICROSOFT OFFICE ACCESS 2007 QUICKSTEPS 评论地址：https://www.jiaokey.com/book/detail/40930059.html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