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HEART-LUNG BYPASS:PRINCIPLES AND TECHNIQUES OF EXTRACORPOREAL CIRCULATION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HEART-LUNG BYPASS:PRINCIPLES AND TECHNIQUES OF EXTRACORPOREAL 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本书出售、求购地址：https://www.jiaokey.com/book/detail/40930177.html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关键词搜索：https://www.jiaokey.com/tag/HEART-LUNG BYPASS:PRINCIPLES AND TECHNIQUES OF EXTRACORPOREAL 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