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LOCATION IN CITIES AND REGIONS MODELS AND APPLICATIONS</w:t>
      </w:r>
    </w:p>
    <w:p>
      <w:r>
        <w:rPr>
          <w:rFonts w:ascii="宋体" w:hAnsi="宋体" w:eastAsia="宋体"/>
          <w:sz w:val="24"/>
        </w:rPr>
        <w:t>FRANCESCA PAGLIARA，MICHIEL DE BOK，DAVID SIMMONDS，ALAN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LOCATION IN CITIES AND REGIONS MODELS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FRANCESCA PAGLIARA，MICHIEL DE BOK，DAVID SIMMONDS，ALAN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本书出售、求购地址：https://www.jiaokey.com/book/detail/40930260.html</w:t>
      </w:r>
    </w:p>
    <w:p>
      <w:r>
        <w:t>更多相关图书推荐：https://www.jiaokey.com</w:t>
      </w:r>
    </w:p>
    <w:p>
      <w:r>
        <w:t>FRANCESCA PAGLIARA，MICHIEL DE BOK，DAVID SIMMONDS，ALAN WILSON 其他作品：https://www.jiaokey.com/tag/FRANCESCA PAGLIARA，MICHIEL DE BOK，DAVID SIMMONDS，ALAN WILSON.html</w:t>
      </w:r>
    </w:p>
    <w:p>
      <w:r>
        <w:t>SPRINGER 出版图书：https://www.jiaokey.com/tag/SPRINGER.html</w:t>
      </w:r>
    </w:p>
    <w:p>
      <w:r>
        <w:t>关键词搜索：https://www.jiaokey.com/tag/EMPLOYMENT LOCATION IN CITIES AND REGIONS MODELS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