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CHINESE ENTREPRENEURSHIP KEY ISSUES AND CHALLENGES</w:t>
      </w:r>
    </w:p>
    <w:p>
      <w:r>
        <w:rPr>
          <w:rFonts w:ascii="宋体" w:hAnsi="宋体" w:eastAsia="宋体"/>
          <w:sz w:val="24"/>
        </w:rPr>
        <w:t>DOUGLAS CUMMING，MICHAEL FIRTH，WENXUAN HOU，AND EDWARD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CHINESE ENTREPRENEURSHIP KEY ISSUES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CUMMING，MICHAEL FIRTH，WENXUAN HOU，AND EDWARD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本书出售、求购地址：https://www.jiaokey.com/book/detail/40930293.html</w:t>
      </w:r>
    </w:p>
    <w:p>
      <w:r>
        <w:t>更多相关图书推荐：https://www.jiaokey.com</w:t>
      </w:r>
    </w:p>
    <w:p>
      <w:r>
        <w:t>DOUGLAS CUMMING，MICHAEL FIRTH，WENXUAN HOU，AND EDWARD LEE 其他作品：https://www.jiaokey.com/tag/DOUGLAS CUMMING，MICHAEL FIRTH，WENXUAN HOU，AND EDWARD LEE.html</w:t>
      </w:r>
    </w:p>
    <w:p>
      <w:r>
        <w:t>PALGRAVE MACMILLAN 出版图书：https://www.jiaokey.com/tag/PALGRAVE MACMILLAN.html</w:t>
      </w:r>
    </w:p>
    <w:p>
      <w:r>
        <w:t>关键词搜索：https://www.jiaokey.com/tag/DEVELOPMENTS IN CHINESE ENTREPRENEURSHIP KEY ISSUES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