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DOMAIN DRIVEN DATA MINING</w:t>
      </w:r>
    </w:p>
    <w:p>
      <w:r>
        <w:rPr>
          <w:rFonts w:ascii="宋体" w:hAnsi="宋体" w:eastAsia="宋体"/>
          <w:sz w:val="24"/>
        </w:rPr>
        <w:t>LONGBING CAO，PHILIP S.YU，CHENGQI ZHANG，YANCHANG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DOMAIN DRIVEN 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LONGBING CAO，PHILIP S.YU，CHENGQI ZHANG，YANCHANG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本书出售、求购地址：https://www.jiaokey.com/book/detail/40930308.html</w:t>
      </w:r>
    </w:p>
    <w:p>
      <w:r>
        <w:t>更多相关图书推荐：https://www.jiaokey.com</w:t>
      </w:r>
    </w:p>
    <w:p>
      <w:r>
        <w:t>LONGBING CAO，PHILIP S.YU，CHENGQI ZHANG，YANCHANG ZHAO 其他作品：https://www.jiaokey.com/tag/LONGBING CAO，PHILIP S.YU，CHENGQI ZHANG，YANCHANG ZHAO.html</w:t>
      </w:r>
    </w:p>
    <w:p>
      <w:r>
        <w:t>SPRINGER 出版图书：https://www.jiaokey.com/tag/SPRINGER.html</w:t>
      </w:r>
    </w:p>
    <w:p>
      <w:r>
        <w:t>关键词搜索：https://www.jiaokey.com/tag/DOMAIN DRIVEN 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