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LOGISTICS IN CHINA AN INTRODUCTION</w:t>
      </w:r>
    </w:p>
    <w:p>
      <w:r>
        <w:rPr>
          <w:rFonts w:ascii="宋体" w:hAnsi="宋体" w:eastAsia="宋体"/>
          <w:sz w:val="24"/>
        </w:rPr>
        <w:t>BINGLIAN LIU，SHAO-JU LEE，ZHILUN JIAO，LING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LOGISTICS IN CHINA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BINGLIAN LIU，SHAO-JU LEE，ZHILUN JIAO，LING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本书出售、求购地址：https://www.jiaokey.com/book/detail/40930343.html</w:t>
      </w:r>
    </w:p>
    <w:p>
      <w:r>
        <w:t>更多相关图书推荐：https://www.jiaokey.com</w:t>
      </w:r>
    </w:p>
    <w:p>
      <w:r>
        <w:t>BINGLIAN LIU，SHAO-JU LEE，ZHILUN JIAO，LING WANG 其他作品：https://www.jiaokey.com/tag/BINGLIAN LIU，SHAO-JU LEE，ZHILUN JIAO，LING WANG.html</w:t>
      </w:r>
    </w:p>
    <w:p>
      <w:r>
        <w:t>WORLD SCIENTIFIC 出版图书：https://www.jiaokey.com/tag/WORLD SCIENTIFIC.html</w:t>
      </w:r>
    </w:p>
    <w:p>
      <w:r>
        <w:t>关键词搜索：https://www.jiaokey.com/tag/CONTEMPORARY LOGISTICS IN CHINA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