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VALUATION TOOLS AND TECHNIQUES FOR DETERMINING THE VALUE OF ANY ASSET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VALUATION TOOLS AND TECHNIQUES FOR DETERMINING THE VALUE OF ANY ASSET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本书出售、求购地址：https://www.jiaokey.com/book/detail/40930355.html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关键词搜索：https://www.jiaokey.com/tag/INVESTMENT VALUATION TOOLS AND TECHNIQUES FOR DETERMINING THE VALUE OF ANY ASSET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