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VISUALLY MACBOOK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VISUALLY MACBOOK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本书出售、求购地址：https://www.jiaokey.com/book/detail/40930455.html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关键词搜索：https://www.jiaokey.com/tag/TEACH YOURSELF VISUALLY MACBOOK.html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