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NEW ZEALAND STEP BY STEP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NEW ZEALAND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本书出售、求购地址：https://www.jiaokey.com/book/detail/40930459.html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NEW ZEALAND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