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WINDOWS &amp; WALLS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WINDOWS &amp; WALLS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本书出售、求购地址：https://www.jiaokey.com/book/detail/40930489.html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关键词搜索：https://www.jiaokey.com/tag/GREAT WINDOWS &amp; WALLS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