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IMAC PORTABLE GENIUS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IMAC PORTABLE GENIUS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本书出售、求购地址：https://www.jiaokey.com/book/detail/40930528.html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关键词搜索：https://www.jiaokey.com/tag/IMAC PORTABLE GENIUS.html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