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AIR PORTABLE GENIUS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AIR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关键词搜索：https://www.jiaokey.com/tag/MACBOOK AIR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