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D60 DIGITAL FIELD GUIDE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D60 DIGITAL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本书出售、求购地址：https://www.jiaokey.com/book/detail/40930540.html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关键词搜索：https://www.jiaokey.com/tag/NIKON D60 DIGITAL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