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mechanisms of institutional conflict in the European Union</w:t>
      </w:r>
    </w:p>
    <w:p>
      <w:r>
        <w:rPr>
          <w:rFonts w:ascii="宋体" w:hAnsi="宋体" w:eastAsia="宋体"/>
          <w:sz w:val="24"/>
        </w:rPr>
        <w:t>Ludvig 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mechanisms of institutional conflict in the European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Ludvig 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本书出售、求购地址：https://www.jiaokey.com/book/detail/40930625.html</w:t>
      </w:r>
    </w:p>
    <w:p>
      <w:r>
        <w:t>更多相关图书推荐：https://www.jiaokey.com</w:t>
      </w:r>
    </w:p>
    <w:p>
      <w:r>
        <w:t>Ludvig Norman 其他作品：https://www.jiaokey.com/tag/Ludvig Norman.html</w:t>
      </w:r>
    </w:p>
    <w:p>
      <w:r>
        <w:t>Routledge 出版图书：https://www.jiaokey.com/tag/Routledge.html</w:t>
      </w:r>
    </w:p>
    <w:p>
      <w:r>
        <w:t>关键词搜索：https://www.jiaokey.com/tag/The mechanisms of institutional conflict in the European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