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the police in the 21st century</w:t>
      </w:r>
    </w:p>
    <w:p>
      <w:r>
        <w:rPr>
          <w:rFonts w:ascii="宋体" w:hAnsi="宋体" w:eastAsia="宋体"/>
          <w:sz w:val="24"/>
        </w:rPr>
        <w:t>edited by James Gravelle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the police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James Gravelle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本书出售、求购地址：https://www.jiaokey.com/book/detail/40930641.html</w:t>
      </w:r>
    </w:p>
    <w:p>
      <w:r>
        <w:t>更多相关图书推荐：https://www.jiaokey.com</w:t>
      </w:r>
    </w:p>
    <w:p>
      <w:r>
        <w:t>edited by James Gravelle 其他作品：https://www.jiaokey.com/tag/edited by James Gravelle.html</w:t>
      </w:r>
    </w:p>
    <w:p>
      <w:r>
        <w:t>Palgrave Macmillan 出版图书：https://www.jiaokey.com/tag/Palgrave Macmillan.html</w:t>
      </w:r>
    </w:p>
    <w:p>
      <w:r>
        <w:t>关键词搜索：https://www.jiaokey.com/tag/Researching the police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