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thought and policy in less developed Europe</w:t>
      </w:r>
    </w:p>
    <w:p>
      <w:r>
        <w:rPr>
          <w:rFonts w:ascii="宋体" w:hAnsi="宋体" w:eastAsia="宋体"/>
          <w:sz w:val="24"/>
        </w:rPr>
        <w:t>edited by Michalis Psalidopoulos and Maria Eugénia Mata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thought and policy in less developed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Michalis Psalidopoulos and Maria Eugénia Mata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本书出售、求购地址：https://www.jiaokey.com/book/detail/40930683.html</w:t>
      </w:r>
    </w:p>
    <w:p>
      <w:r>
        <w:t>更多相关图书推荐：https://www.jiaokey.com</w:t>
      </w:r>
    </w:p>
    <w:p>
      <w:r>
        <w:t>edited by Michalis Psalidopoulos and Maria Eugénia Mata 其他作品：https://www.jiaokey.com/tag/edited by Michalis Psalidopoulos and Maria Eugénia Mata.html</w:t>
      </w:r>
    </w:p>
    <w:p>
      <w:r>
        <w:t>Routledge 出版图书：https://www.jiaokey.com/tag/Routledge.html</w:t>
      </w:r>
    </w:p>
    <w:p>
      <w:r>
        <w:t>关键词搜索：https://www.jiaokey.com/tag/Economic thought and policy in less developed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