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SABISTON TEXTBOOK OF SURGERY  THE BIOLOGICAL BASIS OF MODERN SURGICAL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SABISTON TEXTBOOK OF SURGERY  THE BIOLOGICAL BASIS OF MODERN SURGICAL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本书出售、求购地址：https://www.jiaokey.com/book/detail/40930744.html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关键词搜索：https://www.jiaokey.com/tag/SABISTON TEXTBOOK OF SURGERY  THE BIOLOGICAL BASIS OF MODERN SURGICAL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