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農林水産統計  1972年版  農林省統計調查部編集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農林水産統計  1972年版  農林省統計調查部編集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農林省統計調査部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本书出售、求购地址：https://www.jiaokey.com/book/detail/40930758.html</w:t>
      </w:r>
    </w:p>
    <w:p>
      <w:r>
        <w:t>更多相关图书推荐：https://www.jiaokey.com</w:t>
      </w:r>
    </w:p>
    <w:p>
      <w:r>
        <w:t>農林省統計調査部 出版图书：https://www.jiaokey.com/tag/農林省統計調査部.html</w:t>
      </w:r>
    </w:p>
    <w:p>
      <w:r>
        <w:t>关键词搜索：https://www.jiaokey.com/tag/農林水産統計  1972年版  農林省統計調查部編集.html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