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DIVERSITY ENDANGERED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DIVERSITY ENDANGERED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本书出售、求购地址：https://www.jiaokey.com/book/detail/40930877.html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关键词搜索：https://www.jiaokey.com/tag/LANGUAGE DIVERSITY ENDANGERED.html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