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EXCEPTIONS USING EXCEPTIONS FOR EMPIRICAL RESEARCH IN THEORETICAL LINGUISTICS</w:t>
      </w:r>
    </w:p>
    <w:p>
      <w:r>
        <w:rPr>
          <w:rFonts w:ascii="宋体" w:hAnsi="宋体" w:eastAsia="宋体"/>
          <w:sz w:val="24"/>
        </w:rPr>
        <w:t>CHRISTOPHER BEEDHAM，WARWICK DANKS，ETHER SOSELIA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EXCEPTIONS USING EXCEPTIONS FOR EMPIRICAL RESEARCH IN THEORETICAL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BEEDHAM，WARWICK DANKS，ETHER SOSELIA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本书出售、求购地址：https://www.jiaokey.com/book/detail/40930880.html</w:t>
      </w:r>
    </w:p>
    <w:p>
      <w:r>
        <w:t>更多相关图书推荐：https://www.jiaokey.com</w:t>
      </w:r>
    </w:p>
    <w:p>
      <w:r>
        <w:t>CHRISTOPHER BEEDHAM，WARWICK DANKS，ETHER SOSELIA 其他作品：https://www.jiaokey.com/tag/CHRISTOPHER BEEDHAM，WARWICK DANKS，ETHER SOSELIA.html</w:t>
      </w:r>
    </w:p>
    <w:p>
      <w:r>
        <w:t>PETER LANG 出版图书：https://www.jiaokey.com/tag/PETER LANG.html</w:t>
      </w:r>
    </w:p>
    <w:p>
      <w:r>
        <w:t>关键词搜索：https://www.jiaokey.com/tag/RULES AND EXCEPTIONS USING EXCEPTIONS FOR EMPIRICAL RESEARCH IN THEORETICAL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