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INVESTIGATING SPECIALIZED DISCOURSE NEW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INVESTIGATING SPECIALIZED DISCOURSE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本书出售、求购地址：https://www.jiaokey.com/book/detail/40930982.html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关键词搜索：https://www.jiaokey.com/tag/INVESTIGATING SPECIALIZED DISCOURSE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