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SELF-SELECTION AND TRAVEL THE RELATIONSHIP BETWEEN TRAVEL-RELATED ATTITUDES</w:t>
      </w:r>
    </w:p>
    <w:p>
      <w:r>
        <w:rPr>
          <w:rFonts w:ascii="宋体" w:hAnsi="宋体" w:eastAsia="宋体"/>
          <w:sz w:val="24"/>
        </w:rPr>
        <w:t>PROEFSCHRIFT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SELF-SELECTION AND TRAVEL THE RELATIONSHIP BETWEEN TRAVEL-RELATED ATTITUDES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PROEFSCHRIFT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WENDY BOHTE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本书出售、求购地址：https://www.jiaokey.com/book/detail/40931346.html</w:t>
      </w:r>
    </w:p>
    <w:p>
      <w:r>
        <w:t>更多相关图书推荐：https://www.jiaokey.com</w:t>
      </w:r>
    </w:p>
    <w:p>
      <w:r>
        <w:t>PROEFSCHRIFT 其他作品：https://www.jiaokey.com/tag/PROEFSCHRIFT.html</w:t>
      </w:r>
    </w:p>
    <w:p>
      <w:r>
        <w:t>WENDY BOHTE 出版图书：https://www.jiaokey.com/tag/WENDY BOHTE.html</w:t>
      </w:r>
    </w:p>
    <w:p>
      <w:r>
        <w:t>关键词搜索：https://www.jiaokey.com/tag/RESIDENTIAL SELF-SELECTION AND TRAVEL THE RELATIONSHIP BETWEEN TRAVEL-RELATED ATTITUDES.html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