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书名：DESIGN OF MACHINERY  AN INTRODUCTION TO THE SYNTHESIS AND ANALYSIS OF MECHANISMS AND MACHINES  FIFTH EDITION</w:t>
      </w:r>
    </w:p>
    <w:p>
      <w:r>
        <w:t>作者：ROBERT L.NORTON著</w:t>
      </w:r>
    </w:p>
    <w:p>
      <w:r>
        <w:t>出版社：机械工业出版社</w:t>
      </w:r>
    </w:p>
    <w:p>
      <w:r>
        <w:t>出版日期：2017</w:t>
      </w:r>
    </w:p>
    <w:p>
      <w:r>
        <w:t>总页数：839</w:t>
      </w:r>
    </w:p>
    <w:p>
      <w:r>
        <w:t>更多请访问教客网: www.jiaokey.com</w:t>
      </w:r>
    </w:p>
    <w:p>
      <w:r>
        <w:t>DESIGN OF MACHINERY  AN INTRODUCTION TO THE SYNTHESIS AND ANALYSIS OF MECHANISMS AND MACHINES  FIFTH EDITION 评论地址：https://www.jiaokey.com/book/detail/40931592.html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