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NEUROMARKETING IN ACTION HOW TO TALK AND SELL TO THE BRAIN</w:t>
      </w:r>
    </w:p>
    <w:p>
      <w:r>
        <w:rPr>
          <w:rFonts w:ascii="宋体" w:hAnsi="宋体" w:eastAsia="宋体"/>
          <w:sz w:val="24"/>
        </w:rPr>
        <w:t>ANNE-SOPHIE BAYLE-TOURTOULOU AND MICHEL BADOC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NEUROMARKETING IN ACTION HOW TO TALK AND SELL TO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ANNE-SOPHIE BAYLE-TOURTOULOU AND MICHEL BADOC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本书出售、求购地址：https://www.jiaokey.com/book/detail/40932016.html</w:t>
      </w:r>
    </w:p>
    <w:p>
      <w:r>
        <w:t>更多相关图书推荐：https://www.jiaokey.com</w:t>
      </w:r>
    </w:p>
    <w:p>
      <w:r>
        <w:t>ANNE-SOPHIE BAYLE-TOURTOULOU AND MICHEL BADOC 其他作品：https://www.jiaokey.com/tag/ANNE-SOPHIE BAYLE-TOURTOULOU AND MICHEL BADOC.html</w:t>
      </w:r>
    </w:p>
    <w:p>
      <w:r>
        <w:t>KOGANPAGE 出版图书：https://www.jiaokey.com/tag/KOGANPAGE.html</w:t>
      </w:r>
    </w:p>
    <w:p>
      <w:r>
        <w:t>关键词搜索：https://www.jiaokey.com/tag/NEUROMARKETING IN ACTION HOW TO TALK AND SELL TO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