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FINANCIAL MARKETS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FINANCIAL MARKETS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本书出售、求购地址：https://www.jiaokey.com/book/detail/40932147.html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FINANCIAL MARKETS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