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LEADER INSIGHTS FOR EFFECTIVE MANAGEMENT LESSONS AND STRATEGIES FROM LEADING SECURITY PROFESSIONALS</w:t>
      </w:r>
    </w:p>
    <w:p>
      <w:r>
        <w:rPr>
          <w:rFonts w:ascii="宋体" w:hAnsi="宋体" w:eastAsia="宋体"/>
          <w:sz w:val="24"/>
        </w:rPr>
        <w:t>CONTRIBUTING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LEADER INSIGHTS FOR EFFECTIVE MANAGEMENT LESSONS AND STRATEGIES FROM LEADING SECURITY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CONTRIBUTING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本书出售、求购地址：https://www.jiaokey.com/book/detail/40932162.html</w:t>
      </w:r>
    </w:p>
    <w:p>
      <w:r>
        <w:t>更多相关图书推荐：https://www.jiaokey.com</w:t>
      </w:r>
    </w:p>
    <w:p>
      <w:r>
        <w:t>CONTRIBUTING 其他作品：https://www.jiaokey.com/tag/CONTRIBUTING.html</w:t>
      </w:r>
    </w:p>
    <w:p>
      <w:r>
        <w:t>ELSEVIER 出版图书：https://www.jiaokey.com/tag/ELSEVIER.html</w:t>
      </w:r>
    </w:p>
    <w:p>
      <w:r>
        <w:t>关键词搜索：https://www.jiaokey.com/tag/SECURITY LEADER INSIGHTS FOR EFFECTIVE MANAGEMENT LESSONS AND STRATEGIES FROM LEADING SECURITY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