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MONEY THE GREATEST PONZI SCHEME EVER AND HOW IT IS SET TO DESTROY THE GLOBAL FINANCIAL SYSTEM</w:t>
      </w:r>
    </w:p>
    <w:p>
      <w:r>
        <w:rPr>
          <w:rFonts w:ascii="宋体" w:hAnsi="宋体" w:eastAsia="宋体"/>
          <w:sz w:val="24"/>
        </w:rPr>
        <w:t>VIVEK KAUL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MONEY THE GREATEST PONZI SCHEME EVER AND HOW IT IS SET TO DESTROY THE GLOBAL FINANCIAL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VIVEK KAUL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本书出售、求购地址：https://www.jiaokey.com/book/detail/40932205.html</w:t>
      </w:r>
    </w:p>
    <w:p>
      <w:r>
        <w:t>更多相关图书推荐：https://www.jiaokey.com</w:t>
      </w:r>
    </w:p>
    <w:p>
      <w:r>
        <w:t>VIVEK KAUL 其他作品：https://www.jiaokey.com/tag/VIVEK KAUL.html</w:t>
      </w:r>
    </w:p>
    <w:p>
      <w:r>
        <w:t>SAGE 出版图书：https://www.jiaokey.com/tag/SAGE.html</w:t>
      </w:r>
    </w:p>
    <w:p>
      <w:r>
        <w:t>关键词搜索：https://www.jiaokey.com/tag/EASY MONEY THE GREATEST PONZI SCHEME EVER AND HOW IT IS SET TO DESTROY THE GLOBAL FINANCIAL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