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ISSUES IN INTERNATIONAL TRADE METHODOLOGIES AND DEVELOPMENT IMPLICATIONS FOR THE WORLD ECONOMY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ISSUES IN INTERNATIONAL TRADE METHODOLOGIES AND DEVELOPMENT IMPLICATIONS FOR THE WORLD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本书出售、求购地址：https://www.jiaokey.com/book/detail/40932207.html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NOVA PUBLISHERS 出版图书：https://www.jiaokey.com/tag/NOVA PUBLISHERS.html</w:t>
      </w:r>
    </w:p>
    <w:p>
      <w:r>
        <w:t>关键词搜索：https://www.jiaokey.com/tag/CURRENT ISSUES IN INTERNATIONAL TRADE METHODOLOGIES AND DEVELOPMENT IMPLICATIONS FOR THE WORLD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