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AGRICULTURAL TRADE AND DEVELOPMENT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AGRICULTURAL TRADE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本书出售、求购地址：https://www.jiaokey.com/book/detail/40932247.html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关键词搜索：https://www.jiaokey.com/tag/INTERNATIONAL AGRICULTURAL TRADE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