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BINARY OPTIONS STRATEGIES FOR DIRECTIONAL AND VOLATILITY TRADING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BINARY OPTIONS STRATEGIES FOR DIRECTIONAL AND VOLATILITY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关键词搜索：https://www.jiaokey.com/tag/BINARY OPTIONS STRATEGIES FOR DIRECTIONAL AND VOLATILITY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