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DIAGNOSTIC NUCLEAR MEDICINE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DIAGNOSTIC NUCLEAR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本书出售、求购地址：https://www.jiaokey.com/book/detail/40932303.html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关键词搜索：https://www.jiaokey.com/tag/DIAGNOSTIC NUCLEAR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