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本书出售、求购地址：https://www.jiaokey.com/book/detail/40932805.html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NEW WORLD OF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