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 改编教学版=EMERGENCY MEDICINE ANNOTATED EDITION</w:t>
      </w:r>
    </w:p>
    <w:p>
      <w:r>
        <w:rPr>
          <w:rFonts w:ascii="宋体" w:hAnsi="宋体" w:eastAsia="宋体"/>
          <w:sz w:val="24"/>
        </w:rPr>
        <w:t>曹钰副主编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 改编教学版=EMERGENCY MEDICINE ANNOTATED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本书出售、求购地址：https://www.jiaokey.com/book/detail/40932995.html</w:t>
      </w:r>
    </w:p>
    <w:p>
      <w:r>
        <w:t>更多相关图书推荐：https://www.jiaokey.com</w:t>
      </w:r>
    </w:p>
    <w:p>
      <w:r>
        <w:t>曹钰副主编 其他作品：https://www.jiaokey.com/tag/曹钰副主编.html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关键词搜索：https://www.jiaokey.com/tag/急诊医学 改编教学版=EMERGENCY MEDICINE ANNOTATED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