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Cementvoy 2006:Standard Voyage Charter Party for the Transportation of Bulk Cement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Cementvoy 2006:Standard Voyage Charter Party for the Transportation of Bulk Cement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本书出售、求购地址：https://www.jiaokey.com/book/detail/40933198.html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关键词搜索：https://www.jiaokey.com/tag/Cementvoy 2006:Standard Voyage Charter Party for the Transportation of Bulk Cement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