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Heavyliftvoy:Standard Heavy Lift Voyage Charter Party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Heavyliftvoy:Standard Heavy Lift Voyage Charter Party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本书出售、求购地址：https://www.jiaokey.com/book/detail/40933201.html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关键词搜索：https://www.jiaokey.com/tag/Heavyliftvoy:Standard Heavy Lift Voyage Charter Party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