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Boxlease:Standard Container Leasing Agreement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Boxlease:Standard Container Leasing Agreement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本书出售、求购地址：https://www.jiaokey.com/book/detail/40933206.html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关键词搜索：https://www.jiaokey.com/tag/Boxlease:Standard Container Leasing Agreement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