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Management And Efficiency In Cloud Computing Environments</w:t>
      </w:r>
    </w:p>
    <w:p>
      <w:r>
        <w:rPr>
          <w:rFonts w:ascii="宋体" w:hAnsi="宋体" w:eastAsia="宋体"/>
          <w:sz w:val="24"/>
        </w:rPr>
        <w:t>Sourav Kanti Addya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Management And Efficiency In Cloud Computing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Sourav Kanti Addya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本书出售、求购地址：https://www.jiaokey.com/book/detail/40933255.html</w:t>
      </w:r>
    </w:p>
    <w:p>
      <w:r>
        <w:t>更多相关图书推荐：https://www.jiaokey.com</w:t>
      </w:r>
    </w:p>
    <w:p>
      <w:r>
        <w:t>Sourav Kanti Addya 其他作品：https://www.jiaokey.com/tag/Sourav Kanti Addya.html</w:t>
      </w:r>
    </w:p>
    <w:p>
      <w:r>
        <w:t>IGI Global 出版图书：https://www.jiaokey.com/tag/IGI Global.html</w:t>
      </w:r>
    </w:p>
    <w:p>
      <w:r>
        <w:t>关键词搜索：https://www.jiaokey.com/tag/Resource Management And Efficiency In Cloud Computing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