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standards glossary = Glossaire des normes de l acier = Stahlnormen Glossar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standards glossary = Glossaire des normes de l acier = Stahlnormen Glossar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S.l.s.n.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本书出售、求购地址：https://www.jiaokey.com/book/detail/40933473.html</w:t>
      </w:r>
    </w:p>
    <w:p>
      <w:r>
        <w:t>更多相关图书推荐：https://www.jiaokey.com</w:t>
      </w:r>
    </w:p>
    <w:p>
      <w:r>
        <w:t>S.l.s.n. 出版图书：https://www.jiaokey.com/tag/S.l.s.n..html</w:t>
      </w:r>
    </w:p>
    <w:p>
      <w:r>
        <w:t>关键词搜索：https://www.jiaokey.com/tag/Steel standards glossary = Glossaire des normes de l acier = Stahlnormen Glossar.html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