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And Criticism an introduction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And Criticism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本书出售、求购地址：https://www.jiaokey.com/book/detail/40933502.html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关键词搜索：https://www.jiaokey.com/tag/Literary Theory And Criticism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