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CHALLENGING ISLAMIC ORTHODOXY ACCOUNTS OF LIA EDEN AN OTHER PROPHETS IN INDONESIA</w:t>
      </w:r>
    </w:p>
    <w:p>
      <w:r>
        <w:rPr>
          <w:rFonts w:ascii="宋体" w:hAnsi="宋体" w:eastAsia="宋体"/>
          <w:sz w:val="24"/>
        </w:rPr>
        <w:t>AL MAKIN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CHALLENGING ISLAMIC ORTHODOXY ACCOUNTS OF LIA EDEN AN OTHER PROPHETS IN INDONESIA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 MAKIN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本书出售、求购地址：https://www.jiaokey.com/book/detail/40933544.html</w:t>
      </w:r>
    </w:p>
    <w:p>
      <w:r>
        <w:t>更多相关图书推荐：https://www.jiaokey.com</w:t>
      </w:r>
    </w:p>
    <w:p>
      <w:r>
        <w:t>AL MAKIN 其他作品：https://www.jiaokey.com/tag/AL MAKIN.html</w:t>
      </w:r>
    </w:p>
    <w:p>
      <w:r>
        <w:t>SPRINGER 出版图书：https://www.jiaokey.com/tag/SPRINGER.html</w:t>
      </w:r>
    </w:p>
    <w:p>
      <w:r>
        <w:t>关键词搜索：https://www.jiaokey.com/tag/CHALLENGING ISLAMIC ORTHODOXY ACCOUNTS OF LIA EDEN AN OTHER PROPHETS IN INDONESIA.html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