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EARLY CHILDHOOD EDUCATION AND BEVELOPMENT IN INDONESIA AN ASSESSMET OF POLICIES USING SABER</w:t>
      </w:r>
    </w:p>
    <w:p>
      <w:r>
        <w:rPr>
          <w:rFonts w:ascii="宋体" w:hAnsi="宋体" w:eastAsia="宋体"/>
          <w:sz w:val="24"/>
        </w:rPr>
        <w:t>EDITORS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EARLY CHILDHOOD EDUCATION AND BEVELOPMENT IN INDONESIA AN ASSESSMET OF POLICIES USING SABER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BANK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本书出售、求购地址：https://www.jiaokey.com/book/detail/40933596.html</w:t>
      </w:r>
    </w:p>
    <w:p>
      <w:r>
        <w:t>更多相关图书推荐：https://www.jiaokey.com</w:t>
      </w:r>
    </w:p>
    <w:p>
      <w:r>
        <w:t>EDITORS 其他作品：https://www.jiaokey.com/tag/EDITORS.html</w:t>
      </w:r>
    </w:p>
    <w:p>
      <w:r>
        <w:t>WORLD BANK GROUP 出版图书：https://www.jiaokey.com/tag/WORLD BANK GROUP.html</w:t>
      </w:r>
    </w:p>
    <w:p>
      <w:r>
        <w:t>关键词搜索：https://www.jiaokey.com/tag/EARLY CHILDHOOD EDUCATION AND BEVELOPMENT IN INDONESIA AN ASSESSMET OF POLICIES USING SABER.html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