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WITHOUT JOY THE FRENCH DEBACLE IN INDOCHINA</w:t>
      </w:r>
    </w:p>
    <w:p>
      <w:r>
        <w:rPr>
          <w:rFonts w:ascii="宋体" w:hAnsi="宋体" w:eastAsia="宋体"/>
          <w:sz w:val="24"/>
        </w:rPr>
        <w:t>BERNARD B.FALL INTRODUCTION BY GEORGE C.HERRING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WITHOUT JOY THE FRENCH DEBACLE IN INDOCHINA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B.FALL INTRODUCTION BY GEORGE C.HERRING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STACKPOLE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本书出售、求购地址：https://www.jiaokey.com/book/detail/40933617.html</w:t>
      </w:r>
    </w:p>
    <w:p>
      <w:r>
        <w:t>更多相关图书推荐：https://www.jiaokey.com</w:t>
      </w:r>
    </w:p>
    <w:p>
      <w:r>
        <w:t>BERNARD B.FALL INTRODUCTION BY GEORGE C.HERRING 其他作品：https://www.jiaokey.com/tag/BERNARD B.FALL INTRODUCTION BY GEORGE C.HERRING.html</w:t>
      </w:r>
    </w:p>
    <w:p>
      <w:r>
        <w:t>STACKPOLE BOOKS 出版图书：https://www.jiaokey.com/tag/STACKPOLE BOOKS.html</w:t>
      </w:r>
    </w:p>
    <w:p>
      <w:r>
        <w:t>关键词搜索：https://www.jiaokey.com/tag/STREET WITHOUT JOY THE FRENCH DEBACLE IN INDOCHINA.html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