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REDRESS WAR DAMAGE COMPENSATION ANDRESTITUTION IN INDONESIA AND THE PHILIPPINES</w:t>
      </w:r>
    </w:p>
    <w:p>
      <w:r>
        <w:rPr>
          <w:rFonts w:ascii="宋体" w:hAnsi="宋体" w:eastAsia="宋体"/>
          <w:sz w:val="24"/>
        </w:rPr>
        <w:t>PETER KEPPY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REDRESS WAR DAMAGE COMPENSATION ANDRESTITUTION IN INDONESIA AND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KEPPY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KITLV PRESS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本书出售、求购地址：https://www.jiaokey.com/book/detail/40933651.html</w:t>
      </w:r>
    </w:p>
    <w:p>
      <w:r>
        <w:t>更多相关图书推荐：https://www.jiaokey.com</w:t>
      </w:r>
    </w:p>
    <w:p>
      <w:r>
        <w:t>PETER KEPPY 其他作品：https://www.jiaokey.com/tag/PETER KEPPY.html</w:t>
      </w:r>
    </w:p>
    <w:p>
      <w:r>
        <w:t>KITLV PRESS LEIDEN 出版图书：https://www.jiaokey.com/tag/KITLV PRESS LEIDEN.html</w:t>
      </w:r>
    </w:p>
    <w:p>
      <w:r>
        <w:t>关键词搜索：https://www.jiaokey.com/tag/THE POLITICS OF REDRESS WAR DAMAGE COMPENSATION ANDRESTITUTION IN INDONESIA AND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