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INCUBUS OF INTERVENTION CONFLICTING INDONESIA STRATEGIES OF JOHN F.KENNEDY AND ALLEN DULLES</w:t>
      </w:r>
    </w:p>
    <w:p>
      <w:r>
        <w:rPr>
          <w:rFonts w:ascii="宋体" w:hAnsi="宋体" w:eastAsia="宋体"/>
          <w:sz w:val="24"/>
        </w:rPr>
        <w:t>STRATEGIC INFORMATION AND RESEARCH DEVELOPMENT CENTRE PETALING JAYA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INCUBUS OF INTERVENTION CONFLICTING INDONESIA STRATEGIES OF JOHN F.KENNEDY AND ALLEN DULLES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STRATEGIC INFORMATION AND RESEARCH DEVELOPMENT CENTRE PETALING JAYA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MALAYSIA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本书出售、求购地址：https://www.jiaokey.com/book/detail/40933656.html</w:t>
      </w:r>
    </w:p>
    <w:p>
      <w:r>
        <w:t>更多相关图书推荐：https://www.jiaokey.com</w:t>
      </w:r>
    </w:p>
    <w:p>
      <w:r>
        <w:t>STRATEGIC INFORMATION AND RESEARCH DEVELOPMENT CENTRE PETALING JAYA 其他作品：https://www.jiaokey.com/tag/STRATEGIC INFORMATION AND RESEARCH DEVELOPMENT CENTRE PETALING JAYA.html</w:t>
      </w:r>
    </w:p>
    <w:p>
      <w:r>
        <w:t>MALAYSIA 出版图书：https://www.jiaokey.com/tag/MALAYSIA.html</w:t>
      </w:r>
    </w:p>
    <w:p>
      <w:r>
        <w:t>关键词搜索：https://www.jiaokey.com/tag/THE INCUBUS OF INTERVENTION CONFLICTING INDONESIA STRATEGIES OF JOHN F.KENNEDY AND ALLEN DULLES.html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