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ISLAMIC DISCOURSE IN THE MALAY-INDONESIAN WORLD CRITICAL PERSPECTIVES</w:t>
      </w:r>
    </w:p>
    <w:p>
      <w:r>
        <w:rPr>
          <w:rFonts w:ascii="宋体" w:hAnsi="宋体" w:eastAsia="宋体"/>
          <w:sz w:val="24"/>
        </w:rPr>
        <w:t>STRATEGIC INFORMATION AND RESEARCH DEVELOPMENT CENTRE PETALING JAYA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ISLAMIC DISCOURSE IN THE MALAY-INDONESIAN WORLD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STRATEGIC INFORMATION AND RESEARCH DEVELOPMENT CENTRE PETALING JAYA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MALAYSIA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本书出售、求购地址：https://www.jiaokey.com/book/detail/40933657.html</w:t>
      </w:r>
    </w:p>
    <w:p>
      <w:r>
        <w:t>更多相关图书推荐：https://www.jiaokey.com</w:t>
      </w:r>
    </w:p>
    <w:p>
      <w:r>
        <w:t>STRATEGIC INFORMATION AND RESEARCH DEVELOPMENT CENTRE PETALING JAYA 其他作品：https://www.jiaokey.com/tag/STRATEGIC INFORMATION AND RESEARCH DEVELOPMENT CENTRE PETALING JAYA.html</w:t>
      </w:r>
    </w:p>
    <w:p>
      <w:r>
        <w:t>MALAYSIA 出版图书：https://www.jiaokey.com/tag/MALAYSIA.html</w:t>
      </w:r>
    </w:p>
    <w:p>
      <w:r>
        <w:t>关键词搜索：https://www.jiaokey.com/tag/CONTEMPORARY ISLAMIC DISCOURSE IN THE MALAY-INDONESIAN WORLD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