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EDGES OF STATES DYNAMICS OF STATE FORMATION IN THE INDONESIAN BORDERLANDS</w:t>
      </w:r>
    </w:p>
    <w:p>
      <w:r>
        <w:rPr>
          <w:rFonts w:ascii="宋体" w:hAnsi="宋体" w:eastAsia="宋体"/>
          <w:sz w:val="24"/>
        </w:rPr>
        <w:t>MICHAEL EILENBERG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EDGES OF STATES DYNAMICS OF STATE FORMATION IN THE INDONESIAN BORDERLANDS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EILENBERG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本书出售、求购地址：https://www.jiaokey.com/book/detail/40933732.html</w:t>
      </w:r>
    </w:p>
    <w:p>
      <w:r>
        <w:t>更多相关图书推荐：https://www.jiaokey.com</w:t>
      </w:r>
    </w:p>
    <w:p>
      <w:r>
        <w:t>MICHAEL EILENBERG 其他作品：https://www.jiaokey.com/tag/MICHAEL EILENBERG.html</w:t>
      </w:r>
    </w:p>
    <w:p>
      <w:r>
        <w:t>BPILL LEIDEN BOSTON 出版图书：https://www.jiaokey.com/tag/BPILL LEIDEN BOSTON.html</w:t>
      </w:r>
    </w:p>
    <w:p>
      <w:r>
        <w:t>关键词搜索：https://www.jiaokey.com/tag/AT THE EDGES OF STATES DYNAMICS OF STATE FORMATION IN THE INDONESIAN BORDERLANDS.html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